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书名：我国涉农重点产业技术创新研究报告</w:t>
      </w:r>
    </w:p>
    <w:p>
      <w:r>
        <w:t>作者：贾敬敦，陈良玉，张明玉主编</w:t>
      </w:r>
    </w:p>
    <w:p>
      <w:r>
        <w:t>出版社：北京:北京交通大学出版社,2011.11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我国涉农重点产业技术创新研究报告 评论地址：https://www.jiaokey.com/book/detail/13086438.html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