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变化世界中的森林  林业科研院所长国际讨会论文集</w:t>
      </w:r>
    </w:p>
    <w:p>
      <w:r>
        <w:rPr>
          <w:rFonts w:ascii="宋体" w:hAnsi="宋体" w:eastAsia="宋体"/>
          <w:sz w:val="24"/>
        </w:rPr>
        <w:t>张守攻编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变化世界中的森林  林业科研院所长国际讨会论文集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本书出售、求购地址：https://www.jiaokey.com/book/detail/13086395.html</w:t>
      </w:r>
    </w:p>
    <w:p>
      <w:r>
        <w:t>更多相关图书推荐：https://www.jiaokey.com</w:t>
      </w:r>
    </w:p>
    <w:p>
      <w:r>
        <w:t>张守攻编 其他作品：https://www.jiaokey.com/tag/张守攻编.html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关键词搜索：https://www.jiaokey.com/tag/变化世界中的森林  林业科研院所长国际讨会论文集.html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