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书名：科技创新与产业转型  中国国际工业博览会论坛  2009-2010</w:t>
      </w:r>
    </w:p>
    <w:p>
      <w:r>
        <w:t>作者：王元，朱金海主编</w:t>
      </w:r>
    </w:p>
    <w:p>
      <w:r>
        <w:t>出版社：上海：上海远东出版社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科技创新与产业转型  中国国际工业博览会论坛  2009-2010 评论地址：https://www.jiaokey.com/book/detail/13086388.html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