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中小企业的技术创新与竞争  基于非对称R&amp;D、产品博弈的分析</w:t>
      </w:r>
    </w:p>
    <w:p>
      <w:r>
        <w:rPr>
          <w:rFonts w:ascii="宋体" w:hAnsi="宋体" w:eastAsia="宋体"/>
          <w:sz w:val="24"/>
        </w:rPr>
        <w:t>张化尧编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中小企业的技术创新与竞争  基于非对称R&amp;D、产品博弈的分析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本书出售、求购地址：https://www.jiaokey.com/book/detail/13086387.html</w:t>
      </w:r>
    </w:p>
    <w:p>
      <w:r>
        <w:t>更多相关图书推荐：https://www.jiaokey.com</w:t>
      </w:r>
    </w:p>
    <w:p>
      <w:r>
        <w:t>张化尧编 其他作品：https://www.jiaokey.com/tag/张化尧编.html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关键词搜索：https://www.jiaokey.com/tag/中小企业的技术创新与竞争  基于非对称R&amp;D、产品博弈的分析.html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