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我国企业集团应收帐款证券化专题研究</w:t>
      </w:r>
    </w:p>
    <w:p>
      <w:r>
        <w:rPr>
          <w:rFonts w:ascii="宋体" w:hAnsi="宋体" w:eastAsia="宋体"/>
          <w:sz w:val="24"/>
        </w:rPr>
        <w:t>张文强著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我国企业集团应收帐款证券化专题研究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企业集团-股票-证劵投资-研究-中国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本书出售、求购地址：https://www.jiaokey.com/book/detail/13086361.html</w:t>
      </w:r>
    </w:p>
    <w:p>
      <w:r>
        <w:t>更多相关图书推荐：https://www.jiaokey.com</w:t>
      </w:r>
    </w:p>
    <w:p>
      <w:r>
        <w:t>张文强著 其他作品：https://www.jiaokey.com/tag/张文强著.html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关键词搜索：https://www.jiaokey.com/tag/企业集团-股票-证劵投资-研究-中国.html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