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陇上学人文存  洪毅然卷</w:t>
      </w:r>
    </w:p>
    <w:p>
      <w:r>
        <w:rPr>
          <w:rFonts w:ascii="宋体" w:hAnsi="宋体" w:eastAsia="宋体"/>
          <w:sz w:val="24"/>
        </w:rPr>
        <w:t>范鹏总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5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5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陇上学人文存  洪毅然卷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范鹏总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9787226039465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社会科学-文集-美学-文集-社会科学-美学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本书分为五辑，内容包括：《新美学评论》、《美学论辩》节选、《新美学纲要》、《大众美学》节选、实践美学讨论(选)。</w:t>
      </w:r>
    </w:p>
    <w:p/>
    <w:p>
      <w:r>
        <w:t>本书出售、求购地址：https://www.jiaokey.com/book/detail/13086356.html</w:t>
      </w:r>
    </w:p>
    <w:p>
      <w:r>
        <w:t>更多论文集图书推荐：https://www.jiaokey.com</w:t>
      </w:r>
    </w:p>
    <w:p>
      <w:r>
        <w:t>范鹏总 其他作品：https://www.jiaokey.com/tag/范鹏总.html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关键词搜索：https://www.jiaokey.com/tag/社会科学-文集-美学-文集-社会科学-美学.html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