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品牌传播智慧  20个农产品品牌典范的专业解读</w:t>
      </w:r>
    </w:p>
    <w:p>
      <w:r>
        <w:rPr>
          <w:rFonts w:ascii="宋体" w:hAnsi="宋体" w:eastAsia="宋体"/>
          <w:sz w:val="24"/>
        </w:rPr>
        <w:t>胡晓云等编著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品牌传播智慧  20个农产品品牌典范的专业解读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本书出售、求购地址：https://www.jiaokey.com/book/detail/13086313.html</w:t>
      </w:r>
    </w:p>
    <w:p>
      <w:r>
        <w:t>更多相关图书推荐：https://www.jiaokey.com</w:t>
      </w:r>
    </w:p>
    <w:p>
      <w:r>
        <w:t>胡晓云等编著 其他作品：https://www.jiaokey.com/tag/胡晓云等编著.html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关键词搜索：https://www.jiaokey.com/tag/品牌传播智慧  20个农产品品牌典范的专业解读.html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