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我的青春我做主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我的青春我做主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本书出售、求购地址：https://www.jiaokey.com/book/detail/13086228.html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我的青春我做主.html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