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书名：健康与我们渐行渐近</w:t>
      </w:r>
    </w:p>
    <w:p>
      <w:r>
        <w:t>作者：郑润杰主编；王兴民，夏玮，章朝霞副主编；王志栋，林益振，赵宇等编</w:t>
      </w:r>
    </w:p>
    <w:p>
      <w:r>
        <w:t>出版社：北京:军事医学科学出版社,2012.09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健康与我们渐行渐近 评论地址：https://www.jiaokey.com/book/detail/13086213.html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