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  300个细节预知你的身体病变  超值黄金版</w:t>
      </w:r>
    </w:p>
    <w:p>
      <w:r>
        <w:t>作者：宋雅琼，曹兴泽编著</w:t>
      </w:r>
    </w:p>
    <w:p>
      <w:r>
        <w:t>出版社：石家庄：河北科学技术出版社</w:t>
      </w:r>
    </w:p>
    <w:p>
      <w:r>
        <w:t>出版日期：2012.08</w:t>
      </w:r>
    </w:p>
    <w:p>
      <w:r>
        <w:t>总页数：410</w:t>
      </w:r>
    </w:p>
    <w:p>
      <w:r>
        <w:t>更多请访问教客网: www.jiaokey.com</w:t>
      </w:r>
    </w:p>
    <w:p>
      <w:r>
        <w:t>察颜观色  300个细节预知你的身体病变  超值黄金版 评论地址：https://www.jiaokey.com/book/detail/13086206.html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