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万世师表·孔子</w:t>
      </w:r>
    </w:p>
    <w:p>
      <w:r>
        <w:rPr>
          <w:rFonts w:ascii="宋体" w:hAnsi="宋体" w:eastAsia="宋体"/>
          <w:sz w:val="24"/>
        </w:rPr>
        <w:t>唐澜波主编；王张三，王红柳，刘为浩等编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万世师表·孔子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唐澜波主编；王张三，王红柳，刘为浩等编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孔丘（前551～前479）-传记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本书出售、求购地址：https://www.jiaokey.com/book/detail/13086197.html</w:t>
      </w:r>
    </w:p>
    <w:p>
      <w:r>
        <w:t>更多相关图书推荐：https://www.jiaokey.com</w:t>
      </w:r>
    </w:p>
    <w:p>
      <w:r>
        <w:t>唐澜波主编；王张三，王红柳，刘为浩等编 其他作品：https://www.jiaokey.com/tag/唐澜波主编；王张三，王红柳，刘为浩等编.html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关键词搜索：https://www.jiaokey.com/tag/孔丘（前551～前479）-传记.html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