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园林建筑工程施工图文精解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园林建筑工程施工图文精解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本书出售、求购地址：https://www.jiaokey.com/book/detail/13086188.html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关键词搜索：https://www.jiaokey.com/tag/园林建筑工程施工图文精解.html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