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书名：买对食材不生病</w:t>
      </w:r>
    </w:p>
    <w:p>
      <w:r>
        <w:t>作者：杨淑媚，蔡昆道著</w:t>
      </w:r>
    </w:p>
    <w:p>
      <w:r>
        <w:t>出版社：青岛：青岛出版社</w:t>
      </w:r>
    </w:p>
    <w:p>
      <w:r>
        <w:t>出版日期：2012.09</w:t>
      </w:r>
    </w:p>
    <w:p>
      <w:r>
        <w:t>总页数：216</w:t>
      </w:r>
    </w:p>
    <w:p>
      <w:r>
        <w:t>更多请访问教客网: www.jiaokey.com</w:t>
      </w:r>
    </w:p>
    <w:p>
      <w:r>
        <w:t>买对食材不生病 评论地址：https://www.jiaokey.com/book/detail/13086185.html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