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活死骑士  学联会校务安全部</w:t>
      </w:r>
    </w:p>
    <w:p>
      <w:r>
        <w:rPr>
          <w:rFonts w:ascii="宋体" w:hAnsi="宋体" w:eastAsia="宋体"/>
          <w:sz w:val="24"/>
        </w:rPr>
        <w:t>A.K赛门许著；Riv绘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活死骑士  学联会校务安全部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A.K赛门许著；Riv绘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本书出售、求购地址：https://www.jiaokey.com/book/detail/13086180.html</w:t>
      </w:r>
    </w:p>
    <w:p>
      <w:r>
        <w:t>更多相关图书推荐：https://www.jiaokey.com</w:t>
      </w:r>
    </w:p>
    <w:p>
      <w:r>
        <w:t>A.K赛门许著；Riv绘 其他作品：https://www.jiaokey.com/tag/A.K赛门许著；Riv绘.html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关键词搜索：https://www.jiaokey.com/tag/活死骑士  学联会校务安全部.html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