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朱盛萍，张忠平，廖秀珍主编；曾志荣，吴连香，周莉等副主编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朱盛萍，张忠平，廖秀珍主编；曾志荣，吴连香，周莉等副主编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本书出售、求购地址：https://www.jiaokey.com/book/detail/13086162.html</w:t>
      </w:r>
    </w:p>
    <w:p>
      <w:r>
        <w:t>更多相关图书推荐：https://www.jiaokey.com</w:t>
      </w:r>
    </w:p>
    <w:p>
      <w:r>
        <w:t>朱盛萍，张忠平，廖秀珍主编；曾志荣，吴连香，周莉等副主编 其他作品：https://www.jiaokey.com/tag/朱盛萍，张忠平，廖秀珍主编；曾志荣，吴连香，周莉等副主编.html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