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奥运场区雨水利用技术研究</w:t>
      </w:r>
    </w:p>
    <w:p>
      <w:r>
        <w:rPr>
          <w:rFonts w:ascii="宋体" w:hAnsi="宋体" w:eastAsia="宋体"/>
          <w:sz w:val="24"/>
        </w:rPr>
        <w:t>郭再斌，张书函，邓卓智等著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奥运场区雨水利用技术研究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郭再斌，张书函，邓卓智等著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本书出售、求购地址：https://www.jiaokey.com/book/detail/13086159.html</w:t>
      </w:r>
    </w:p>
    <w:p>
      <w:r>
        <w:t>更多相关图书推荐：https://www.jiaokey.com</w:t>
      </w:r>
    </w:p>
    <w:p>
      <w:r>
        <w:t>郭再斌，张书函，邓卓智等著 其他作品：https://www.jiaokey.com/tag/郭再斌，张书函，邓卓智等著.html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关键词搜索：https://www.jiaokey.com/tag/奥运场区雨水利用技术研究.html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