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夏日的花火节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夏日的花火节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本书出售、求购地址：https://www.jiaokey.com/book/detail/13086148.html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夏日的花火节.html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