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星下的呢喃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星下的呢喃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本书出售、求购地址：https://www.jiaokey.com/book/detail/13086147.html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星下的呢喃.html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