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书名：管理类专业学位联考（MBA-MPA-MPAcc）数学历年真题解析与全真模拟套卷  2013版</w:t>
      </w:r>
    </w:p>
    <w:p>
      <w:r>
        <w:t>作者：时光朋编著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总页数：141</w:t>
      </w:r>
    </w:p>
    <w:p>
      <w:r>
        <w:t>更多请访问教客网: www.jiaokey.com</w:t>
      </w:r>
    </w:p>
    <w:p>
      <w:r>
        <w:t>管理类专业学位联考（MBA-MPA-MPAcc）数学历年真题解析与全真模拟套卷  2013版 评论地址：https://www.jiaokey.com/book/detail/13086132.html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