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书名：糖尿病自我管理全书  最新版</w:t>
      </w:r>
    </w:p>
    <w:p>
      <w:r>
        <w:t>作者：张培毅，史春杨主编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糖尿病自我管理全书  最新版 评论地址：https://www.jiaokey.com/book/detail/13086124.html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