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幼儿音乐游戏课例集</w:t>
      </w:r>
    </w:p>
    <w:p>
      <w:r>
        <w:rPr>
          <w:rFonts w:ascii="宋体" w:hAnsi="宋体" w:eastAsia="宋体"/>
          <w:sz w:val="24"/>
        </w:rPr>
        <w:t>董丽，周蓓主编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61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幼儿音乐游戏课例集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董丽，周蓓主编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游戏课-教案（教育）-学前教育-幼儿师范学校-教材-音乐课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本书出售、求购地址：https://www.jiaokey.com/book/detail/13086122.html</w:t>
      </w:r>
    </w:p>
    <w:p>
      <w:r>
        <w:t>更多相关图书推荐：https://www.jiaokey.com</w:t>
      </w:r>
    </w:p>
    <w:p>
      <w:r>
        <w:t>董丽，周蓓主编 其他作品：https://www.jiaokey.com/tag/董丽，周蓓主编.html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关键词搜索：https://www.jiaokey.com/tag/游戏课-教案（教育）-学前教育-幼儿师范学校-教材-音乐课.html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