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岁月留声  王学泰自选集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岁月留声  王学泰自选集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本书出售、求购地址：https://www.jiaokey.com/book/detail/13086108.html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