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  第2季  音符魔咒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  第2季  音符魔咒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本书出售、求购地址：https://www.jiaokey.com/book/detail/13086103.html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关键词搜索：https://www.jiaokey.com/tag/怪兽学校  第2季  音符魔咒.html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