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书名：互联网求职全攻略</w:t>
      </w:r>
    </w:p>
    <w:p>
      <w:r>
        <w:t>作者：大街网编著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总页数：271</w:t>
      </w:r>
    </w:p>
    <w:p>
      <w:r>
        <w:t>更多请访问教客网: www.jiaokey.com</w:t>
      </w:r>
    </w:p>
    <w:p>
      <w:r>
        <w:t>互联网求职全攻略 评论地址：https://www.jiaokey.com/book/detail/13086079.html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