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衣衣不舍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衣衣不舍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本书出售、求购地址：https://www.jiaokey.com/book/detail/13086078.html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关键词搜索：https://www.jiaokey.com/tag/衣衣不舍.html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