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吓破胆系列  偶人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吓破胆系列  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本书出售、求购地址：https://www.jiaokey.com/book/detail/13086058.html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关键词搜索：https://www.jiaokey.com/tag/吓破胆系列  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