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书名：献给明知要改变  却总想逃避的女人</w:t>
      </w:r>
    </w:p>
    <w:p>
      <w:r>
        <w:t>作者：（韩）金美敬著；阿翻译</w:t>
      </w:r>
    </w:p>
    <w:p>
      <w:r>
        <w:t>出版社：广州:广东人民出版社,2012.08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献给明知要改变  却总想逃避的女人 评论地址：https://www.jiaokey.com/book/detail/13086057.html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