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书名：摩尔庄园荣耀前传  3  逃出潘达迷宫</w:t>
      </w:r>
    </w:p>
    <w:p>
      <w:r>
        <w:t>作者：金弦著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总页数：175</w:t>
      </w:r>
    </w:p>
    <w:p>
      <w:r>
        <w:t>更多请访问教客网: www.jiaokey.com</w:t>
      </w:r>
    </w:p>
    <w:p>
      <w:r>
        <w:t>摩尔庄园荣耀前传  3  逃出潘达迷宫 评论地址：https://www.jiaokey.com/book/detail/13086026.html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