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365天应急口语素材库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365天应急口语素材库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本书出售、求购地址：https://www.jiaokey.com/book/detail/13086006.html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关键词搜索：https://www.jiaokey.com/tag/365天应急口语素材库.html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