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邓一光文集  八岁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4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4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邓一光文集  八岁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本书出售、求购地址：https://www.jiaokey.com/book/detail/13086004.html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