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书名：爱不是一种美丽的传奇  感悟父爱母爱  最新精华版</w:t>
      </w:r>
    </w:p>
    <w:p>
      <w:r>
        <w:t>作者：李继勇编著</w:t>
      </w:r>
    </w:p>
    <w:p>
      <w:r>
        <w:t>出版社：延吉：延边大学出版社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爱不是一种美丽的传奇  感悟父爱母爱  最新精华版 评论地址：https://www.jiaokey.com/book/detail/13086001.html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