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比尔·盖茨写给年轻人的20堂财富课  成就你的财富梦想</w:t>
      </w:r>
    </w:p>
    <w:p>
      <w:r>
        <w:rPr>
          <w:rFonts w:ascii="宋体" w:hAnsi="宋体" w:eastAsia="宋体"/>
          <w:sz w:val="24"/>
        </w:rPr>
        <w:t>马国梁编著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比尔·盖茨写给年轻人的20堂财富课  成就你的财富梦想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本书出售、求购地址：https://www.jiaokey.com/book/detail/13085995.html</w:t>
      </w:r>
    </w:p>
    <w:p>
      <w:r>
        <w:t>更多相关图书推荐：https://www.jiaokey.com</w:t>
      </w:r>
    </w:p>
    <w:p>
      <w:r>
        <w:t>马国梁编著 其他作品：https://www.jiaokey.com/tag/马国梁编著.html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关键词搜索：https://www.jiaokey.com/tag/比尔·盖茨写给年轻人的20堂财富课  成就你的财富梦想.html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