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  写给大忙人的心灵修行课</w:t>
      </w:r>
    </w:p>
    <w:p>
      <w:r>
        <w:t>作者：王伟，曾春生编著</w:t>
      </w:r>
    </w:p>
    <w:p>
      <w:r>
        <w:t>出版社：上海：华东师范大学出版社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静心  写给大忙人的心灵修行课 评论地址：https://www.jiaokey.com/book/detail/13085967.html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