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  让你受益一生的口才课  最新增订  典藏版</w:t>
      </w:r>
    </w:p>
    <w:p>
      <w:r>
        <w:rPr>
          <w:rFonts w:ascii="宋体" w:hAnsi="宋体" w:eastAsia="宋体"/>
          <w:sz w:val="24"/>
        </w:rPr>
        <w:t>（美）卡耐基著；唐汶编译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  让你受益一生的口才课  最新增订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（美）卡耐基著；唐汶编译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本书出售、求购地址：https://www.jiaokey.com/book/detail/13085964.html</w:t>
      </w:r>
    </w:p>
    <w:p>
      <w:r>
        <w:t>更多相关图书推荐：https://www.jiaokey.com</w:t>
      </w:r>
    </w:p>
    <w:p>
      <w:r>
        <w:t>（美）卡耐基著；唐汶编译 其他作品：https://www.jiaokey.com/tag/（美）卡耐基著；唐汶编译.html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关键词搜索：https://www.jiaokey.com/tag/卡耐基  让你受益一生的口才课  最新增订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