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土豆不是土豆皮</w:t>
      </w:r>
    </w:p>
    <w:p>
      <w:r>
        <w:t>作者：魏晓曦著；阿咩绘</w:t>
      </w:r>
    </w:p>
    <w:p>
      <w:r>
        <w:t>出版社：成都：四川少年儿童出版社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棒小孩日记  土豆不是土豆皮 评论地址：https://www.jiaokey.com/book/detail/13085949.html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