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浮生物语外传  七夜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浮生物语外传  七夜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本书出售、求购地址：https://www.jiaokey.com/book/detail/13085936.html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关键词搜索：https://www.jiaokey.com/tag/浮生物语外传  七夜.html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