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周德东中短篇小说自选集  超值金版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周德东中短篇小说自选集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本书出售、求购地址：https://www.jiaokey.com/book/detail/13085932.html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关键词搜索：https://www.jiaokey.com/tag/周德东中短篇小说自选集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