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书名：最简单的小户型收纳整理术</w:t>
      </w:r>
    </w:p>
    <w:p>
      <w:r>
        <w:t>作者：日本主妇与生活社著；吴宣劭译</w:t>
      </w:r>
    </w:p>
    <w:p>
      <w:r>
        <w:t>出版社：南昌:江西科学技术出版社,2012.10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最简单的小户型收纳整理术 评论地址：https://www.jiaokey.com/book/detail/13085926.html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