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2013法律硕士联考复习指南  加强版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2013法律硕士联考复习指南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本书出售、求购地址：https://www.jiaokey.com/book/detail/13085900.html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关键词搜索：https://www.jiaokey.com/tag/2013法律硕士联考复习指南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