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与地球共生息  100个疼惜地球的思考和行动</w:t>
      </w:r>
    </w:p>
    <w:p>
      <w:r>
        <w:rPr>
          <w:rFonts w:ascii="宋体" w:hAnsi="宋体" w:eastAsia="宋体"/>
          <w:sz w:val="24"/>
        </w:rPr>
        <w:t>证严上人著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与地球共生息  100个疼惜地球的思考和行动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本书出售、求购地址：https://www.jiaokey.com/book/detail/13085895.html</w:t>
      </w:r>
    </w:p>
    <w:p>
      <w:r>
        <w:t>更多相关图书推荐：https://www.jiaokey.com</w:t>
      </w:r>
    </w:p>
    <w:p>
      <w:r>
        <w:t>证严上人著 其他作品：https://www.jiaokey.com/tag/证严上人著.html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关键词搜索：https://www.jiaokey.com/tag/与地球共生息  100个疼惜地球的思考和行动.html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