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使用铁秃鹰期权进行投机获利  双边证券市场的交易策略</w:t>
      </w:r>
    </w:p>
    <w:p>
      <w:r>
        <w:rPr>
          <w:rFonts w:ascii="宋体" w:hAnsi="宋体" w:eastAsia="宋体"/>
          <w:sz w:val="24"/>
        </w:rPr>
        <w:t>（美）本克法利著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使用铁秃鹰期权进行投机获利  双边证券市场的交易策略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（美）本克法利著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本书出售、求购地址：https://www.jiaokey.com/book/detail/13085891.html</w:t>
      </w:r>
    </w:p>
    <w:p>
      <w:r>
        <w:t>更多相关图书推荐：https://www.jiaokey.com</w:t>
      </w:r>
    </w:p>
    <w:p>
      <w:r>
        <w:t>（美）本克法利著 其他作品：https://www.jiaokey.com/tag/（美）本克法利著.html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关键词搜索：https://www.jiaokey.com/tag/使用铁秃鹰期权进行投机获利  双边证券市场的交易策略.html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