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书名：商周青铜器幻想动物纹研究</w:t>
      </w:r>
    </w:p>
    <w:p>
      <w:r>
        <w:t>作者：段勇编</w:t>
      </w:r>
    </w:p>
    <w:p>
      <w:r>
        <w:t>出版社：上海：上海古籍出版社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商周青铜器幻想动物纹研究 评论地址：https://www.jiaokey.com/book/detail/13085886.html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