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新手父母必学的宝宝护理知识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新手父母必学的宝宝护理知识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本书出售、求购地址：https://www.jiaokey.com/book/detail/13085869.html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关键词搜索：https://www.jiaokey.com/tag/新手父母必学的宝宝护理知识.html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