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书名：印染服装跟单实务</w:t>
      </w:r>
    </w:p>
    <w:p>
      <w:r>
        <w:t>作者：林丽霞，杨慧彤主编</w:t>
      </w:r>
    </w:p>
    <w:p>
      <w:r>
        <w:t>出版社：上海：东华大学出版社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印染服装跟单实务 评论地址：https://www.jiaokey.com/book/detail/13085864.html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