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战国策</w:t>
      </w:r>
    </w:p>
    <w:p>
      <w:r>
        <w:t>作者：（汉）刘向编</w:t>
      </w:r>
    </w:p>
    <w:p>
      <w:r>
        <w:t>出版社：济南：山东画报出版社</w:t>
      </w:r>
    </w:p>
    <w:p>
      <w:r>
        <w:t>出版日期：2012.06</w:t>
      </w:r>
    </w:p>
    <w:p>
      <w:r>
        <w:t>总页数：411</w:t>
      </w:r>
    </w:p>
    <w:p>
      <w:r>
        <w:t>更多请访问教客网: www.jiaokey.com</w:t>
      </w:r>
    </w:p>
    <w:p>
      <w:r>
        <w:t>国学经典译注丛书  战国策 评论地址：https://www.jiaokey.com/book/detail/13085858.html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