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当世界变成辣椒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当世界变成辣椒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本书出售、求购地址：https://www.jiaokey.com/book/detail/13085855.html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关键词搜索：https://www.jiaokey.com/tag/当世界变成辣椒.html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