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舌战中国  21世纪属于中国吗？</w:t>
      </w:r>
    </w:p>
    <w:p>
      <w:r>
        <w:rPr>
          <w:rFonts w:ascii="宋体" w:hAnsi="宋体" w:eastAsia="宋体"/>
          <w:sz w:val="24"/>
        </w:rPr>
        <w:t>（美）基辛格，李稻葵，（美）弗格森等著；将宗强译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舌战中国  21世纪属于中国吗？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（美）基辛格，李稻葵，（美）弗格森等著；将宗强译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本书出售、求购地址：https://www.jiaokey.com/book/detail/13085838.html</w:t>
      </w:r>
    </w:p>
    <w:p>
      <w:r>
        <w:t>更多相关图书推荐：https://www.jiaokey.com</w:t>
      </w:r>
    </w:p>
    <w:p>
      <w:r>
        <w:t>（美）基辛格，李稻葵，（美）弗格森等著；将宗强译 其他作品：https://www.jiaokey.com/tag/（美）基辛格，李稻葵，（美）弗格森等著；将宗强译.html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关键词搜索：https://www.jiaokey.com/tag/舌战中国  21世纪属于中国吗？.html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