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对法、权利和自由的规范分析</w:t>
      </w:r>
    </w:p>
    <w:p>
      <w:r>
        <w:rPr>
          <w:rFonts w:ascii="宋体" w:hAnsi="宋体" w:eastAsia="宋体"/>
          <w:sz w:val="24"/>
        </w:rPr>
        <w:t>马丁·范·海思著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对法、权利和自由的规范分析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马丁·范·海思著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本书出售、求购地址：https://www.jiaokey.com/book/detail/13085836.html</w:t>
      </w:r>
    </w:p>
    <w:p>
      <w:r>
        <w:t>更多相关图书推荐：https://www.jiaokey.com</w:t>
      </w:r>
    </w:p>
    <w:p>
      <w:r>
        <w:t>马丁·范·海思著 其他作品：https://www.jiaokey.com/tag/马丁·范·海思著.html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关键词搜索：https://www.jiaokey.com/tag/对法、权利和自由的规范分析.html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