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书名：骨气  君子不屑嗟来食</w:t>
      </w:r>
    </w:p>
    <w:p>
      <w:r>
        <w:t>作者：王新荣编著</w:t>
      </w:r>
    </w:p>
    <w:p>
      <w:r>
        <w:t>出版社：北京:北京工业大学出版社,2012.08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骨气  君子不屑嗟来食 评论地址：https://www.jiaokey.com/book/detail/13085815.html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