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处世有境界  做人知方圆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处世有境界  做人知方圆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本书出售、求购地址：https://www.jiaokey.com/book/detail/13085812.html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关键词搜索：https://www.jiaokey.com/tag/处世有境界  做人知方圆.html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